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Георгия Алексеевича,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по г. Сургуту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12.09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25526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Довганик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Георгия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0rplc-14">
    <w:name w:val="cat-UserDefined grp-20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